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4D9D" w14:textId="77777777" w:rsidR="00113835" w:rsidRDefault="00D0411F">
      <w:pPr>
        <w:pStyle w:val="Heading1"/>
        <w:jc w:val="center"/>
      </w:pPr>
      <w:r>
        <w:t>UMAY HR — Cover Letter Template</w:t>
      </w:r>
    </w:p>
    <w:p w14:paraId="139A67D0" w14:textId="6FA20317" w:rsidR="00113835" w:rsidRDefault="00D0411F">
      <w:r>
        <w:br/>
        <w:t>[Your Name]</w:t>
      </w:r>
      <w:r>
        <w:br/>
        <w:t>[Your Email]</w:t>
      </w:r>
      <w:r>
        <w:br/>
        <w:t>[Date]</w:t>
      </w:r>
      <w:r>
        <w:br/>
      </w:r>
      <w:r>
        <w:br/>
        <w:t>Dear Hiring Manager,</w:t>
      </w:r>
      <w:r>
        <w:br/>
      </w:r>
      <w:r>
        <w:br/>
        <w:t>I am writing to express my interest in the [Role Name] position at [Company Name].</w:t>
      </w:r>
      <w:r>
        <w:br/>
      </w:r>
      <w:r>
        <w:br/>
      </w:r>
      <w:r>
        <w:t xml:space="preserve">I am currently studying </w:t>
      </w:r>
      <w:r w:rsidR="00013926">
        <w:t xml:space="preserve">[Course] </w:t>
      </w:r>
      <w:r>
        <w:t xml:space="preserve">at the [University] </w:t>
      </w:r>
      <w:r>
        <w:t>and have developed a strong interest in people management, organisational behaviour and workplace strategy.</w:t>
      </w:r>
      <w:r>
        <w:br/>
      </w:r>
      <w:r>
        <w:br/>
        <w:t>Through university projects, leadership experiences and independent learning, I have developed communication, teamwork and analytical skills that I believe would allow me to contribute positively to your organisation.</w:t>
      </w:r>
      <w:r>
        <w:br/>
      </w:r>
      <w:r>
        <w:br/>
        <w:t>What particularly attracts me to this role is [specific reason].</w:t>
      </w:r>
      <w:r>
        <w:br/>
      </w:r>
      <w:r>
        <w:br/>
        <w:t>Thank you for your time and consideration. I would welcome the opportunity to discuss my application further.</w:t>
      </w:r>
      <w:r>
        <w:br/>
      </w:r>
      <w:r>
        <w:br/>
        <w:t>Kind re</w:t>
      </w:r>
      <w:r>
        <w:t>gards,</w:t>
      </w:r>
      <w:r>
        <w:br/>
        <w:t>[Your Name]</w:t>
      </w:r>
      <w:r>
        <w:br/>
      </w:r>
    </w:p>
    <w:sectPr w:rsidR="001138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5323475">
    <w:abstractNumId w:val="8"/>
  </w:num>
  <w:num w:numId="2" w16cid:durableId="1622490792">
    <w:abstractNumId w:val="6"/>
  </w:num>
  <w:num w:numId="3" w16cid:durableId="1400640470">
    <w:abstractNumId w:val="5"/>
  </w:num>
  <w:num w:numId="4" w16cid:durableId="110175799">
    <w:abstractNumId w:val="4"/>
  </w:num>
  <w:num w:numId="5" w16cid:durableId="1173910441">
    <w:abstractNumId w:val="7"/>
  </w:num>
  <w:num w:numId="6" w16cid:durableId="406926683">
    <w:abstractNumId w:val="3"/>
  </w:num>
  <w:num w:numId="7" w16cid:durableId="1968848607">
    <w:abstractNumId w:val="2"/>
  </w:num>
  <w:num w:numId="8" w16cid:durableId="523128854">
    <w:abstractNumId w:val="1"/>
  </w:num>
  <w:num w:numId="9" w16cid:durableId="87458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926"/>
    <w:rsid w:val="00034616"/>
    <w:rsid w:val="0006063C"/>
    <w:rsid w:val="00113835"/>
    <w:rsid w:val="0015074B"/>
    <w:rsid w:val="0029639D"/>
    <w:rsid w:val="00326F90"/>
    <w:rsid w:val="00AA1D8D"/>
    <w:rsid w:val="00B47730"/>
    <w:rsid w:val="00CB0664"/>
    <w:rsid w:val="00D0411F"/>
    <w:rsid w:val="00E40F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A99969"/>
  <w14:defaultImageDpi w14:val="300"/>
  <w15:docId w15:val="{6BFF98D9-122E-5A48-969B-121D76C9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Umay Yildirim [kdhg0650]</cp:lastModifiedBy>
  <cp:revision>3</cp:revision>
  <dcterms:created xsi:type="dcterms:W3CDTF">2013-12-23T23:15:00Z</dcterms:created>
  <dcterms:modified xsi:type="dcterms:W3CDTF">2026-05-07T22:24:00Z</dcterms:modified>
  <cp:category/>
</cp:coreProperties>
</file>