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2CC0" w14:textId="77777777" w:rsidR="001513F5" w:rsidRDefault="0047236F">
      <w:pPr>
        <w:jc w:val="center"/>
      </w:pPr>
      <w:r>
        <w:rPr>
          <w:b/>
          <w:color w:val="3730A3"/>
          <w:sz w:val="52"/>
        </w:rPr>
        <w:t>THE ULTIMATE LINKEDIN PROFILE GUIDE</w:t>
      </w:r>
    </w:p>
    <w:p w14:paraId="621975F9" w14:textId="77777777" w:rsidR="001513F5" w:rsidRDefault="0047236F">
      <w:pPr>
        <w:jc w:val="center"/>
      </w:pPr>
      <w:r>
        <w:rPr>
          <w:i/>
        </w:rPr>
        <w:t>For students, internships, placements, networking &amp; personal branding</w:t>
      </w:r>
    </w:p>
    <w:p w14:paraId="05CFC274" w14:textId="77777777" w:rsidR="001513F5" w:rsidRDefault="001513F5"/>
    <w:p w14:paraId="0E638C53" w14:textId="77777777" w:rsidR="001513F5" w:rsidRDefault="0047236F">
      <w:r>
        <w:rPr>
          <w:b/>
          <w:color w:val="5B21B6"/>
          <w:sz w:val="36"/>
        </w:rPr>
        <w:t>1. FIRST IMPRESSIONS MATTER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1513F5" w14:paraId="6BCFC2BD" w14:textId="77777777">
        <w:tc>
          <w:tcPr>
            <w:tcW w:w="10512" w:type="dxa"/>
            <w:shd w:val="clear" w:color="auto" w:fill="EDE9FE"/>
          </w:tcPr>
          <w:p w14:paraId="1C0AF7C3" w14:textId="77777777" w:rsidR="001513F5" w:rsidRDefault="0047236F">
            <w:r>
              <w:rPr>
                <w:b/>
                <w:color w:val="2D2D2D"/>
                <w:sz w:val="26"/>
              </w:rPr>
              <w:t>Your profile should instantly answer:</w:t>
            </w:r>
            <w:r>
              <w:rPr>
                <w:b/>
                <w:color w:val="2D2D2D"/>
                <w:sz w:val="26"/>
              </w:rPr>
              <w:br/>
            </w:r>
            <w:r>
              <w:rPr>
                <w:sz w:val="21"/>
              </w:rPr>
              <w:t>• Who are you?</w:t>
            </w:r>
            <w:r>
              <w:rPr>
                <w:sz w:val="21"/>
              </w:rPr>
              <w:br/>
              <w:t>• What are you studying?</w:t>
            </w:r>
            <w:r>
              <w:rPr>
                <w:sz w:val="21"/>
              </w:rPr>
              <w:br/>
            </w:r>
            <w:r>
              <w:rPr>
                <w:sz w:val="21"/>
              </w:rPr>
              <w:t>• What are you interested in?</w:t>
            </w:r>
            <w:r>
              <w:rPr>
                <w:sz w:val="21"/>
              </w:rPr>
              <w:br/>
              <w:t>• Why should someone connect with you?</w:t>
            </w:r>
          </w:p>
        </w:tc>
      </w:tr>
    </w:tbl>
    <w:p w14:paraId="1C6EB0C4" w14:textId="77777777" w:rsidR="001513F5" w:rsidRDefault="001513F5"/>
    <w:p w14:paraId="5D801C74" w14:textId="77777777" w:rsidR="001513F5" w:rsidRDefault="0047236F">
      <w:r>
        <w:rPr>
          <w:b/>
          <w:color w:val="5B21B6"/>
          <w:sz w:val="32"/>
        </w:rPr>
        <w:t>IDEAL PROFILE STRUCTURE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1513F5" w14:paraId="77BAFEBF" w14:textId="77777777" w:rsidTr="00151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16D07266" w14:textId="77777777" w:rsidR="001513F5" w:rsidRDefault="0047236F">
            <w:r>
              <w:t>Profile Photo</w:t>
            </w:r>
          </w:p>
        </w:tc>
        <w:tc>
          <w:tcPr>
            <w:tcW w:w="5256" w:type="dxa"/>
          </w:tcPr>
          <w:p w14:paraId="55C167E1" w14:textId="77777777" w:rsidR="001513F5" w:rsidRDefault="00472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Clear, bright, professional, simple background</w:t>
            </w:r>
          </w:p>
        </w:tc>
      </w:tr>
      <w:tr w:rsidR="001513F5" w14:paraId="3FCBC03E" w14:textId="77777777" w:rsidTr="0015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5BCBE7B0" w14:textId="77777777" w:rsidR="001513F5" w:rsidRDefault="0047236F">
            <w:r>
              <w:t>Banner</w:t>
            </w:r>
          </w:p>
        </w:tc>
        <w:tc>
          <w:tcPr>
            <w:tcW w:w="5256" w:type="dxa"/>
          </w:tcPr>
          <w:p w14:paraId="38841FFB" w14:textId="77777777" w:rsidR="001513F5" w:rsidRDefault="00472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University, industry or personal branding aesthetic</w:t>
            </w:r>
          </w:p>
        </w:tc>
      </w:tr>
      <w:tr w:rsidR="001513F5" w14:paraId="6B2C8E8B" w14:textId="77777777" w:rsidTr="001513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069ADF1F" w14:textId="77777777" w:rsidR="001513F5" w:rsidRDefault="0047236F">
            <w:r>
              <w:t>Headline</w:t>
            </w:r>
          </w:p>
        </w:tc>
        <w:tc>
          <w:tcPr>
            <w:tcW w:w="5256" w:type="dxa"/>
          </w:tcPr>
          <w:p w14:paraId="7E6E5E82" w14:textId="77777777" w:rsidR="001513F5" w:rsidRDefault="00472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Degree + interests + aspiration</w:t>
            </w:r>
          </w:p>
        </w:tc>
      </w:tr>
      <w:tr w:rsidR="001513F5" w14:paraId="30FEA96A" w14:textId="77777777" w:rsidTr="0015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27656B4D" w14:textId="77777777" w:rsidR="001513F5" w:rsidRDefault="0047236F">
            <w:r>
              <w:t>About Section</w:t>
            </w:r>
          </w:p>
        </w:tc>
        <w:tc>
          <w:tcPr>
            <w:tcW w:w="5256" w:type="dxa"/>
          </w:tcPr>
          <w:p w14:paraId="78D225BD" w14:textId="77777777" w:rsidR="001513F5" w:rsidRDefault="00472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story, goals and interests</w:t>
            </w:r>
          </w:p>
        </w:tc>
      </w:tr>
      <w:tr w:rsidR="001513F5" w14:paraId="13181F58" w14:textId="77777777" w:rsidTr="001513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34B6149C" w14:textId="77777777" w:rsidR="001513F5" w:rsidRDefault="0047236F">
            <w:r>
              <w:t>Featured Section</w:t>
            </w:r>
          </w:p>
        </w:tc>
        <w:tc>
          <w:tcPr>
            <w:tcW w:w="5256" w:type="dxa"/>
          </w:tcPr>
          <w:p w14:paraId="48417AFD" w14:textId="77777777" w:rsidR="001513F5" w:rsidRDefault="00472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CV, certificates, projects, posts</w:t>
            </w:r>
          </w:p>
        </w:tc>
      </w:tr>
    </w:tbl>
    <w:p w14:paraId="1F7727DF" w14:textId="77777777" w:rsidR="001513F5" w:rsidRDefault="001513F5"/>
    <w:p w14:paraId="394152A1" w14:textId="77777777" w:rsidR="001513F5" w:rsidRDefault="0047236F">
      <w:r>
        <w:rPr>
          <w:b/>
          <w:color w:val="5B21B6"/>
          <w:sz w:val="36"/>
        </w:rPr>
        <w:t>2. HEADLINE EXAMPLES</w:t>
      </w:r>
    </w:p>
    <w:p w14:paraId="1A0BC24F" w14:textId="77777777" w:rsidR="001513F5" w:rsidRDefault="0047236F">
      <w:pPr>
        <w:pStyle w:val="ListBullet"/>
      </w:pPr>
      <w:r>
        <w:rPr>
          <w:b/>
        </w:rPr>
        <w:t>Business Management Student | Interested in HR, Organisational Behaviour &amp; AI</w:t>
      </w:r>
    </w:p>
    <w:p w14:paraId="5029FFAE" w14:textId="77777777" w:rsidR="001513F5" w:rsidRDefault="0047236F">
      <w:pPr>
        <w:pStyle w:val="ListBullet"/>
      </w:pPr>
      <w:r>
        <w:rPr>
          <w:b/>
        </w:rPr>
        <w:t>University Student Exploring People Management &amp; Workplace Strategy</w:t>
      </w:r>
    </w:p>
    <w:p w14:paraId="76428BC7" w14:textId="77777777" w:rsidR="001513F5" w:rsidRDefault="0047236F">
      <w:pPr>
        <w:pStyle w:val="ListBullet"/>
      </w:pPr>
      <w:r>
        <w:rPr>
          <w:b/>
        </w:rPr>
        <w:t>Aspiring HR Professional | Interested in Recruitment, Leadership &amp; Future of Work</w:t>
      </w:r>
    </w:p>
    <w:p w14:paraId="71F93BC3" w14:textId="77777777" w:rsidR="001513F5" w:rsidRDefault="0047236F">
      <w:pPr>
        <w:pStyle w:val="ListBullet"/>
      </w:pPr>
      <w:r>
        <w:rPr>
          <w:b/>
        </w:rPr>
        <w:t>Business &amp; HRM Student at University | Learning About Employment Law &amp; AI</w:t>
      </w:r>
    </w:p>
    <w:p w14:paraId="0176AC64" w14:textId="77777777" w:rsidR="001513F5" w:rsidRDefault="001513F5"/>
    <w:p w14:paraId="40C0383E" w14:textId="77777777" w:rsidR="001513F5" w:rsidRDefault="0047236F">
      <w:r>
        <w:rPr>
          <w:b/>
          <w:color w:val="5B21B6"/>
          <w:sz w:val="36"/>
        </w:rPr>
        <w:t>3. BAD VS GOOD HEADLINES</w:t>
      </w:r>
    </w:p>
    <w:tbl>
      <w:tblPr>
        <w:tblStyle w:val="ColorfulGrid-Accent3"/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1513F5" w14:paraId="2424D47F" w14:textId="77777777" w:rsidTr="00151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293A7A0B" w14:textId="77777777" w:rsidR="001513F5" w:rsidRDefault="0047236F">
            <w:r>
              <w:t>WEAK</w:t>
            </w:r>
          </w:p>
        </w:tc>
        <w:tc>
          <w:tcPr>
            <w:tcW w:w="5256" w:type="dxa"/>
          </w:tcPr>
          <w:p w14:paraId="4368BCEE" w14:textId="77777777" w:rsidR="001513F5" w:rsidRDefault="00472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</w:t>
            </w:r>
          </w:p>
        </w:tc>
      </w:tr>
      <w:tr w:rsidR="001513F5" w14:paraId="51CA0075" w14:textId="77777777" w:rsidTr="0015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33F8E467" w14:textId="77777777" w:rsidR="001513F5" w:rsidRDefault="0047236F">
            <w:r>
              <w:t>Student</w:t>
            </w:r>
          </w:p>
        </w:tc>
        <w:tc>
          <w:tcPr>
            <w:tcW w:w="5256" w:type="dxa"/>
          </w:tcPr>
          <w:p w14:paraId="6E5F1C35" w14:textId="77777777" w:rsidR="001513F5" w:rsidRDefault="00472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HRM Student | Interested in Employee Experience</w:t>
            </w:r>
          </w:p>
        </w:tc>
      </w:tr>
      <w:tr w:rsidR="001513F5" w14:paraId="1D34F86B" w14:textId="77777777" w:rsidTr="00151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4D807539" w14:textId="77777777" w:rsidR="001513F5" w:rsidRDefault="0047236F">
            <w:r>
              <w:t>Business Student</w:t>
            </w:r>
          </w:p>
        </w:tc>
        <w:tc>
          <w:tcPr>
            <w:tcW w:w="5256" w:type="dxa"/>
          </w:tcPr>
          <w:p w14:paraId="541DFB0D" w14:textId="77777777" w:rsidR="001513F5" w:rsidRDefault="00472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 Student Exploring AI in the Workplace</w:t>
            </w:r>
          </w:p>
        </w:tc>
      </w:tr>
      <w:tr w:rsidR="001513F5" w14:paraId="59E97CE5" w14:textId="77777777" w:rsidTr="00151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6" w:type="dxa"/>
          </w:tcPr>
          <w:p w14:paraId="142ADA6B" w14:textId="77777777" w:rsidR="001513F5" w:rsidRDefault="0047236F">
            <w:r>
              <w:t>Looking for opportunities</w:t>
            </w:r>
          </w:p>
        </w:tc>
        <w:tc>
          <w:tcPr>
            <w:tcW w:w="5256" w:type="dxa"/>
          </w:tcPr>
          <w:p w14:paraId="4B0A0187" w14:textId="77777777" w:rsidR="001513F5" w:rsidRDefault="00472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Aspiring HR Professional Seeking Placement Opportunities</w:t>
            </w:r>
          </w:p>
        </w:tc>
      </w:tr>
    </w:tbl>
    <w:p w14:paraId="6D6949C3" w14:textId="77777777" w:rsidR="001513F5" w:rsidRDefault="001513F5"/>
    <w:p w14:paraId="7B3F9F3E" w14:textId="77777777" w:rsidR="001513F5" w:rsidRDefault="0047236F">
      <w:r>
        <w:rPr>
          <w:b/>
          <w:color w:val="5B21B6"/>
          <w:sz w:val="36"/>
        </w:rPr>
        <w:t>4. ABOUT SECTION FORMULA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1513F5" w14:paraId="2057E186" w14:textId="77777777">
        <w:tc>
          <w:tcPr>
            <w:tcW w:w="10512" w:type="dxa"/>
            <w:shd w:val="clear" w:color="auto" w:fill="EDE9FE"/>
          </w:tcPr>
          <w:p w14:paraId="52CD12D2" w14:textId="77777777" w:rsidR="001513F5" w:rsidRDefault="0047236F">
            <w:r>
              <w:rPr>
                <w:b/>
                <w:color w:val="2D2D2D"/>
                <w:sz w:val="26"/>
              </w:rPr>
              <w:t>Simple Formula</w:t>
            </w:r>
            <w:r>
              <w:rPr>
                <w:b/>
                <w:color w:val="2D2D2D"/>
                <w:sz w:val="26"/>
              </w:rPr>
              <w:br/>
            </w:r>
            <w:r>
              <w:rPr>
                <w:sz w:val="21"/>
              </w:rPr>
              <w:t>1. Introduce yourself</w:t>
            </w:r>
            <w:r>
              <w:rPr>
                <w:sz w:val="21"/>
              </w:rPr>
              <w:br/>
              <w:t>2. Mention your degree/background</w:t>
            </w:r>
            <w:r>
              <w:rPr>
                <w:sz w:val="21"/>
              </w:rPr>
              <w:br/>
              <w:t>3. Mention career interests</w:t>
            </w:r>
            <w:r>
              <w:rPr>
                <w:sz w:val="21"/>
              </w:rPr>
              <w:br/>
              <w:t>4. Mention experiences/skills</w:t>
            </w:r>
            <w:r>
              <w:rPr>
                <w:sz w:val="21"/>
              </w:rPr>
              <w:br/>
              <w:t>5. End with openness to networking</w:t>
            </w:r>
          </w:p>
        </w:tc>
      </w:tr>
    </w:tbl>
    <w:p w14:paraId="6673A659" w14:textId="77777777" w:rsidR="001513F5" w:rsidRDefault="00151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1513F5" w14:paraId="0487DED9" w14:textId="77777777">
        <w:tc>
          <w:tcPr>
            <w:tcW w:w="10512" w:type="dxa"/>
            <w:shd w:val="clear" w:color="auto" w:fill="DBEAFE"/>
          </w:tcPr>
          <w:p w14:paraId="7DC187E9" w14:textId="77777777" w:rsidR="001513F5" w:rsidRDefault="0047236F">
            <w:r>
              <w:rPr>
                <w:b/>
                <w:color w:val="2D2D2D"/>
                <w:sz w:val="26"/>
              </w:rPr>
              <w:t>EXAMPLE ABOUT SECTION</w:t>
            </w:r>
            <w:r>
              <w:rPr>
                <w:b/>
                <w:color w:val="2D2D2D"/>
                <w:sz w:val="26"/>
              </w:rPr>
              <w:br/>
            </w:r>
            <w:r>
              <w:rPr>
                <w:sz w:val="21"/>
              </w:rPr>
              <w:br/>
              <w:t>Hi, I’m [Name], a student currently studying [Degree].</w:t>
            </w:r>
            <w:r>
              <w:rPr>
                <w:sz w:val="21"/>
              </w:rPr>
              <w:br/>
            </w:r>
            <w:r>
              <w:rPr>
                <w:sz w:val="21"/>
              </w:rPr>
              <w:br/>
              <w:t>I’m particularly interested in [industry/interests]. Through university projects, workshops and extracurricular involvement, I’ve been developing my understanding of [topic].</w:t>
            </w:r>
            <w:r>
              <w:rPr>
                <w:sz w:val="21"/>
              </w:rPr>
              <w:br/>
            </w:r>
            <w:r>
              <w:rPr>
                <w:sz w:val="21"/>
              </w:rPr>
              <w:br/>
              <w:t>I enjoy learning about [industry topic] and connecting with professionals and students who share similar interests.</w:t>
            </w:r>
            <w:r>
              <w:rPr>
                <w:sz w:val="21"/>
              </w:rPr>
              <w:br/>
            </w:r>
          </w:p>
        </w:tc>
      </w:tr>
    </w:tbl>
    <w:p w14:paraId="6B7CDF34" w14:textId="77777777" w:rsidR="001513F5" w:rsidRDefault="001513F5"/>
    <w:p w14:paraId="308BCCD2" w14:textId="77777777" w:rsidR="001513F5" w:rsidRDefault="0047236F">
      <w:r>
        <w:rPr>
          <w:b/>
          <w:color w:val="5B21B6"/>
          <w:sz w:val="36"/>
        </w:rPr>
        <w:t>5. WHAT TO POST</w:t>
      </w:r>
    </w:p>
    <w:p w14:paraId="7E3D6296" w14:textId="77777777" w:rsidR="001513F5" w:rsidRDefault="0047236F">
      <w:r>
        <w:t>☐</w:t>
      </w:r>
      <w:r>
        <w:t xml:space="preserve"> Workshop/event reflections</w:t>
      </w:r>
    </w:p>
    <w:p w14:paraId="13FC0D94" w14:textId="77777777" w:rsidR="001513F5" w:rsidRDefault="0047236F">
      <w:r>
        <w:t>☐</w:t>
      </w:r>
      <w:r>
        <w:t xml:space="preserve"> What you learned in lectures</w:t>
      </w:r>
    </w:p>
    <w:p w14:paraId="47A1AE9F" w14:textId="77777777" w:rsidR="001513F5" w:rsidRDefault="0047236F">
      <w:r>
        <w:t>☐</w:t>
      </w:r>
      <w:r>
        <w:t xml:space="preserve"> Career journey updates</w:t>
      </w:r>
    </w:p>
    <w:p w14:paraId="20B4EB05" w14:textId="77777777" w:rsidR="001513F5" w:rsidRDefault="0047236F">
      <w:r>
        <w:t>☐</w:t>
      </w:r>
      <w:r>
        <w:t xml:space="preserve"> Book/article reflections</w:t>
      </w:r>
    </w:p>
    <w:p w14:paraId="57A8EFD0" w14:textId="77777777" w:rsidR="001513F5" w:rsidRDefault="0047236F">
      <w:r>
        <w:t>☐</w:t>
      </w:r>
      <w:r>
        <w:t xml:space="preserve"> Industry trends</w:t>
      </w:r>
    </w:p>
    <w:p w14:paraId="0704E5F8" w14:textId="77777777" w:rsidR="001513F5" w:rsidRDefault="0047236F">
      <w:r>
        <w:t>☐</w:t>
      </w:r>
      <w:r>
        <w:t xml:space="preserve"> Placement application journey</w:t>
      </w:r>
    </w:p>
    <w:p w14:paraId="61F701AE" w14:textId="77777777" w:rsidR="001513F5" w:rsidRDefault="0047236F">
      <w:r>
        <w:t>☐</w:t>
      </w:r>
      <w:r>
        <w:t xml:space="preserve"> AI &amp; workplace insights</w:t>
      </w:r>
    </w:p>
    <w:p w14:paraId="5C085EF4" w14:textId="77777777" w:rsidR="001513F5" w:rsidRDefault="0047236F">
      <w:r>
        <w:t>☐</w:t>
      </w:r>
      <w:r>
        <w:t xml:space="preserve"> Certificates and achievements</w:t>
      </w:r>
    </w:p>
    <w:p w14:paraId="482FA250" w14:textId="77777777" w:rsidR="001513F5" w:rsidRDefault="001513F5"/>
    <w:p w14:paraId="6672B193" w14:textId="77777777" w:rsidR="001513F5" w:rsidRDefault="0047236F">
      <w:r>
        <w:rPr>
          <w:b/>
          <w:color w:val="5B21B6"/>
          <w:sz w:val="36"/>
        </w:rPr>
        <w:t>6. NETWORKING MESSAGE TEMPLATES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1513F5" w14:paraId="524EB643" w14:textId="77777777">
        <w:tc>
          <w:tcPr>
            <w:tcW w:w="10512" w:type="dxa"/>
            <w:shd w:val="clear" w:color="auto" w:fill="DCFCE7"/>
          </w:tcPr>
          <w:p w14:paraId="59133E6D" w14:textId="77777777" w:rsidR="001513F5" w:rsidRDefault="0047236F">
            <w:r>
              <w:rPr>
                <w:b/>
                <w:color w:val="2D2D2D"/>
                <w:sz w:val="26"/>
              </w:rPr>
              <w:t>Connection Request</w:t>
            </w:r>
            <w:r>
              <w:rPr>
                <w:b/>
                <w:color w:val="2D2D2D"/>
                <w:sz w:val="26"/>
              </w:rPr>
              <w:br/>
            </w:r>
            <w:r>
              <w:rPr>
                <w:sz w:val="21"/>
              </w:rPr>
              <w:br/>
            </w:r>
            <w:r>
              <w:rPr>
                <w:sz w:val="21"/>
              </w:rPr>
              <w:t>Hi [Name], I came across your profile and found your experience really interesting.</w:t>
            </w:r>
            <w:r>
              <w:rPr>
                <w:sz w:val="21"/>
              </w:rPr>
              <w:br/>
              <w:t>I’m currently studying [Degree] and exploring opportunities in [Field].</w:t>
            </w:r>
            <w:r>
              <w:rPr>
                <w:sz w:val="21"/>
              </w:rPr>
              <w:br/>
              <w:t>I’d love to connect and learn more from professionals in the industry.</w:t>
            </w:r>
            <w:r>
              <w:rPr>
                <w:sz w:val="21"/>
              </w:rPr>
              <w:br/>
            </w:r>
          </w:p>
        </w:tc>
      </w:tr>
    </w:tbl>
    <w:p w14:paraId="30B2F9F0" w14:textId="77777777" w:rsidR="001513F5" w:rsidRDefault="00151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1513F5" w14:paraId="5F0DB904" w14:textId="77777777">
        <w:tc>
          <w:tcPr>
            <w:tcW w:w="10512" w:type="dxa"/>
            <w:shd w:val="clear" w:color="auto" w:fill="FEF9C3"/>
          </w:tcPr>
          <w:p w14:paraId="5D2B3E9B" w14:textId="77777777" w:rsidR="001513F5" w:rsidRDefault="0047236F">
            <w:r>
              <w:rPr>
                <w:b/>
                <w:color w:val="2D2D2D"/>
                <w:sz w:val="26"/>
              </w:rPr>
              <w:t>After Connecting</w:t>
            </w:r>
            <w:r>
              <w:rPr>
                <w:b/>
                <w:color w:val="2D2D2D"/>
                <w:sz w:val="26"/>
              </w:rPr>
              <w:br/>
            </w:r>
            <w:r>
              <w:rPr>
                <w:sz w:val="21"/>
              </w:rPr>
              <w:br/>
              <w:t>Hi [Name], thank you for connecting.</w:t>
            </w:r>
            <w:r>
              <w:rPr>
                <w:sz w:val="21"/>
              </w:rPr>
              <w:br/>
              <w:t>I’m currently developing my understanding of [Industry/Topic] and enjoy learning from people already working in the field.</w:t>
            </w:r>
            <w:r>
              <w:rPr>
                <w:sz w:val="21"/>
              </w:rPr>
              <w:br/>
            </w:r>
          </w:p>
        </w:tc>
      </w:tr>
    </w:tbl>
    <w:p w14:paraId="2C7FC032" w14:textId="77777777" w:rsidR="001513F5" w:rsidRDefault="001513F5"/>
    <w:p w14:paraId="3BFD0DAA" w14:textId="77777777" w:rsidR="001513F5" w:rsidRDefault="0047236F">
      <w:r>
        <w:rPr>
          <w:b/>
          <w:color w:val="5B21B6"/>
          <w:sz w:val="36"/>
        </w:rPr>
        <w:t>7. COMMON LINKEDIN MISTAKES</w:t>
      </w:r>
    </w:p>
    <w:p w14:paraId="760201E1" w14:textId="77777777" w:rsidR="001513F5" w:rsidRDefault="0047236F">
      <w:pPr>
        <w:pStyle w:val="ListBullet"/>
      </w:pPr>
      <w:r>
        <w:lastRenderedPageBreak/>
        <w:t>• Using blurry profile photos</w:t>
      </w:r>
    </w:p>
    <w:p w14:paraId="460F0DBF" w14:textId="77777777" w:rsidR="001513F5" w:rsidRDefault="0047236F">
      <w:pPr>
        <w:pStyle w:val="ListBullet"/>
      </w:pPr>
      <w:r>
        <w:t>• Leaving sections incomplete</w:t>
      </w:r>
    </w:p>
    <w:p w14:paraId="4A8F3FB6" w14:textId="77777777" w:rsidR="001513F5" w:rsidRDefault="0047236F">
      <w:pPr>
        <w:pStyle w:val="ListBullet"/>
      </w:pPr>
      <w:r>
        <w:t>• Having no headline</w:t>
      </w:r>
    </w:p>
    <w:p w14:paraId="748C1576" w14:textId="77777777" w:rsidR="001513F5" w:rsidRDefault="0047236F">
      <w:pPr>
        <w:pStyle w:val="ListBullet"/>
      </w:pPr>
      <w:r>
        <w:t>• Posting only certificates</w:t>
      </w:r>
    </w:p>
    <w:p w14:paraId="3D2042BC" w14:textId="77777777" w:rsidR="001513F5" w:rsidRDefault="0047236F">
      <w:pPr>
        <w:pStyle w:val="ListBullet"/>
      </w:pPr>
      <w:r>
        <w:t>• Never interacting with others</w:t>
      </w:r>
    </w:p>
    <w:p w14:paraId="19ACEB4F" w14:textId="77777777" w:rsidR="001513F5" w:rsidRDefault="0047236F">
      <w:pPr>
        <w:pStyle w:val="ListBullet"/>
      </w:pPr>
      <w:r>
        <w:t>• Writing very generic About sections</w:t>
      </w:r>
    </w:p>
    <w:p w14:paraId="19CBF458" w14:textId="77777777" w:rsidR="001513F5" w:rsidRDefault="001513F5"/>
    <w:p w14:paraId="406981C0" w14:textId="77777777" w:rsidR="001513F5" w:rsidRDefault="0047236F">
      <w:r>
        <w:rPr>
          <w:b/>
          <w:color w:val="5B21B6"/>
          <w:sz w:val="36"/>
        </w:rPr>
        <w:t>8. FINAL PROFILE CHECKLIST</w:t>
      </w:r>
    </w:p>
    <w:p w14:paraId="2AA37BEB" w14:textId="77777777" w:rsidR="001513F5" w:rsidRDefault="0047236F">
      <w:r>
        <w:t>☐</w:t>
      </w:r>
      <w:r>
        <w:t xml:space="preserve"> Professional photo uploaded</w:t>
      </w:r>
    </w:p>
    <w:p w14:paraId="5CD59FB1" w14:textId="77777777" w:rsidR="001513F5" w:rsidRDefault="0047236F">
      <w:r>
        <w:t>☐</w:t>
      </w:r>
      <w:r>
        <w:t xml:space="preserve"> Banner added</w:t>
      </w:r>
    </w:p>
    <w:p w14:paraId="0A5C216C" w14:textId="77777777" w:rsidR="001513F5" w:rsidRDefault="0047236F">
      <w:r>
        <w:t>☐</w:t>
      </w:r>
      <w:r>
        <w:t xml:space="preserve"> Headline updated</w:t>
      </w:r>
    </w:p>
    <w:p w14:paraId="0B7AD0BA" w14:textId="77777777" w:rsidR="001513F5" w:rsidRDefault="0047236F">
      <w:r>
        <w:t>☐</w:t>
      </w:r>
      <w:r>
        <w:t xml:space="preserve"> About section written</w:t>
      </w:r>
    </w:p>
    <w:p w14:paraId="01A634A9" w14:textId="77777777" w:rsidR="001513F5" w:rsidRDefault="0047236F">
      <w:r>
        <w:t>☐</w:t>
      </w:r>
      <w:r>
        <w:t xml:space="preserve"> Experience added</w:t>
      </w:r>
    </w:p>
    <w:p w14:paraId="603ED6A3" w14:textId="77777777" w:rsidR="001513F5" w:rsidRDefault="0047236F">
      <w:r>
        <w:t>☐</w:t>
      </w:r>
      <w:r>
        <w:t xml:space="preserve"> Skills added</w:t>
      </w:r>
    </w:p>
    <w:p w14:paraId="65BD219A" w14:textId="77777777" w:rsidR="001513F5" w:rsidRDefault="0047236F">
      <w:r>
        <w:t>☐</w:t>
      </w:r>
      <w:r>
        <w:t xml:space="preserve"> Connections growing</w:t>
      </w:r>
    </w:p>
    <w:p w14:paraId="23BEF5F3" w14:textId="77777777" w:rsidR="001513F5" w:rsidRDefault="0047236F">
      <w:r>
        <w:t>☐</w:t>
      </w:r>
      <w:r>
        <w:t xml:space="preserve"> Posting consistently</w:t>
      </w:r>
    </w:p>
    <w:p w14:paraId="6FEE3F6B" w14:textId="77777777" w:rsidR="001513F5" w:rsidRDefault="0047236F">
      <w:r>
        <w:t>☐</w:t>
      </w:r>
      <w:r>
        <w:t xml:space="preserve"> Profile reviewed on mobile</w:t>
      </w:r>
    </w:p>
    <w:sectPr w:rsidR="001513F5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021908">
    <w:abstractNumId w:val="8"/>
  </w:num>
  <w:num w:numId="2" w16cid:durableId="1617977835">
    <w:abstractNumId w:val="6"/>
  </w:num>
  <w:num w:numId="3" w16cid:durableId="1852916081">
    <w:abstractNumId w:val="5"/>
  </w:num>
  <w:num w:numId="4" w16cid:durableId="2077700121">
    <w:abstractNumId w:val="4"/>
  </w:num>
  <w:num w:numId="5" w16cid:durableId="1331710418">
    <w:abstractNumId w:val="7"/>
  </w:num>
  <w:num w:numId="6" w16cid:durableId="1268462277">
    <w:abstractNumId w:val="3"/>
  </w:num>
  <w:num w:numId="7" w16cid:durableId="1356685737">
    <w:abstractNumId w:val="2"/>
  </w:num>
  <w:num w:numId="8" w16cid:durableId="411466350">
    <w:abstractNumId w:val="1"/>
  </w:num>
  <w:num w:numId="9" w16cid:durableId="20491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3F5"/>
    <w:rsid w:val="0029639D"/>
    <w:rsid w:val="00326F90"/>
    <w:rsid w:val="0047236F"/>
    <w:rsid w:val="00AA1D8D"/>
    <w:rsid w:val="00B47730"/>
    <w:rsid w:val="00CB0664"/>
    <w:rsid w:val="00E40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A9DE25"/>
  <w14:defaultImageDpi w14:val="300"/>
  <w15:docId w15:val="{6BFF98D9-122E-5A48-969B-121D76C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Umay Yildirim [kdhg0650]</cp:lastModifiedBy>
  <cp:revision>2</cp:revision>
  <dcterms:created xsi:type="dcterms:W3CDTF">2026-05-07T22:39:00Z</dcterms:created>
  <dcterms:modified xsi:type="dcterms:W3CDTF">2026-05-07T22:39:00Z</dcterms:modified>
  <cp:category/>
</cp:coreProperties>
</file>