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18594" w14:textId="7C3896FD" w:rsidR="00613D3B" w:rsidRDefault="00275F01">
      <w:pPr>
        <w:jc w:val="center"/>
      </w:pPr>
      <w:r>
        <w:rPr>
          <w:b/>
          <w:color w:val="232323"/>
          <w:sz w:val="48"/>
        </w:rPr>
        <w:t>CV TEMPLATE</w:t>
      </w:r>
    </w:p>
    <w:p w14:paraId="6A0E6198" w14:textId="77777777" w:rsidR="00613D3B" w:rsidRDefault="00275F01">
      <w:pPr>
        <w:jc w:val="center"/>
      </w:pPr>
      <w:r>
        <w:rPr>
          <w:i/>
        </w:rPr>
        <w:t>Professional one-page format for internships, placements and graduate roles</w:t>
      </w:r>
    </w:p>
    <w:p w14:paraId="44C2F476" w14:textId="77777777" w:rsidR="00613D3B" w:rsidRDefault="00613D3B"/>
    <w:p w14:paraId="06293075" w14:textId="77777777" w:rsidR="00613D3B" w:rsidRDefault="00275F01">
      <w:r>
        <w:rPr>
          <w:b/>
          <w:sz w:val="36"/>
        </w:rPr>
        <w:t>FULL NAME</w:t>
      </w:r>
      <w:r>
        <w:rPr>
          <w:b/>
          <w:sz w:val="36"/>
        </w:rPr>
        <w:br/>
      </w:r>
      <w:r>
        <w:t>Email Address | Phone Number | LinkedIn URL | City, Country</w:t>
      </w:r>
    </w:p>
    <w:p w14:paraId="7534A6F5" w14:textId="77777777" w:rsidR="00613D3B" w:rsidRDefault="00275F01">
      <w:pPr>
        <w:pStyle w:val="Heading1"/>
      </w:pPr>
      <w:r>
        <w:rPr>
          <w:color w:val="5F46B4"/>
        </w:rPr>
        <w:t>PROFILE</w:t>
      </w:r>
    </w:p>
    <w:p w14:paraId="7FF5F684" w14:textId="77777777" w:rsidR="00613D3B" w:rsidRDefault="00275F01">
      <w:r>
        <w:t>[Write 3–4 lines summarising your background, degree, interests and strengths. Mention what type of opportunities you are looking for.]</w:t>
      </w:r>
    </w:p>
    <w:p w14:paraId="19FF2D5A" w14:textId="77777777" w:rsidR="00613D3B" w:rsidRDefault="00275F01">
      <w:pPr>
        <w:pStyle w:val="Heading1"/>
      </w:pPr>
      <w:r>
        <w:rPr>
          <w:color w:val="5F46B4"/>
        </w:rPr>
        <w:t>EDUCATION</w:t>
      </w:r>
    </w:p>
    <w:p w14:paraId="6D7B91DC" w14:textId="77777777" w:rsidR="00613D3B" w:rsidRDefault="00275F01">
      <w:r>
        <w:t>University Name — Degree Title</w:t>
      </w:r>
      <w:r>
        <w:br/>
        <w:t>Expected Graduation: XXXX</w:t>
      </w:r>
      <w:r>
        <w:br/>
        <w:t>Relevant modules:</w:t>
      </w:r>
      <w:r>
        <w:br/>
        <w:t>• Module 1</w:t>
      </w:r>
      <w:r>
        <w:br/>
        <w:t>• Module 2</w:t>
      </w:r>
      <w:r>
        <w:br/>
        <w:t>• Module 3</w:t>
      </w:r>
    </w:p>
    <w:p w14:paraId="38979FA8" w14:textId="77777777" w:rsidR="00613D3B" w:rsidRDefault="00275F01">
      <w:pPr>
        <w:pStyle w:val="Heading1"/>
      </w:pPr>
      <w:r>
        <w:rPr>
          <w:color w:val="5F46B4"/>
        </w:rPr>
        <w:t>WORK EXPERIENCE</w:t>
      </w:r>
    </w:p>
    <w:p w14:paraId="2BD4B7BD" w14:textId="77777777" w:rsidR="00613D3B" w:rsidRDefault="00275F01">
      <w:r>
        <w:t>Job Title — Company Name</w:t>
      </w:r>
      <w:r>
        <w:br/>
        <w:t>Month YYYY – Month YYYY</w:t>
      </w:r>
      <w:r>
        <w:br/>
        <w:t>• Responsibility or achievement</w:t>
      </w:r>
      <w:r>
        <w:br/>
        <w:t>• Responsibility or achievement</w:t>
      </w:r>
      <w:r>
        <w:br/>
        <w:t>• Responsibility or achievement</w:t>
      </w:r>
    </w:p>
    <w:p w14:paraId="1A99A0FC" w14:textId="60C0C74B" w:rsidR="00613D3B" w:rsidRDefault="00275F01">
      <w:pPr>
        <w:pStyle w:val="Heading1"/>
      </w:pPr>
      <w:r>
        <w:rPr>
          <w:color w:val="5F46B4"/>
        </w:rPr>
        <w:t>ACTIVITIES</w:t>
      </w:r>
      <w:r w:rsidR="00BF32FA">
        <w:rPr>
          <w:color w:val="5F46B4"/>
        </w:rPr>
        <w:t xml:space="preserve"> &amp; HOBBIES</w:t>
      </w:r>
    </w:p>
    <w:p w14:paraId="12C1966D" w14:textId="77777777" w:rsidR="00613D3B" w:rsidRDefault="00275F01">
      <w:r>
        <w:t>• Society memberships</w:t>
      </w:r>
      <w:r>
        <w:br/>
        <w:t>• Volunteering</w:t>
      </w:r>
      <w:r>
        <w:br/>
        <w:t>• Student representative roles</w:t>
      </w:r>
      <w:r>
        <w:br/>
        <w:t>• University projects</w:t>
      </w:r>
    </w:p>
    <w:p w14:paraId="27B493E3" w14:textId="77777777" w:rsidR="00613D3B" w:rsidRDefault="00275F01">
      <w:pPr>
        <w:pStyle w:val="Heading1"/>
      </w:pPr>
      <w:r>
        <w:rPr>
          <w:color w:val="5F46B4"/>
        </w:rPr>
        <w:t>SKILLS</w:t>
      </w:r>
    </w:p>
    <w:p w14:paraId="559A3F75" w14:textId="77777777" w:rsidR="00613D3B" w:rsidRDefault="00275F01">
      <w:r>
        <w:t>Technical Skills:</w:t>
      </w:r>
      <w:r>
        <w:br/>
        <w:t>• Skill</w:t>
      </w:r>
      <w:r>
        <w:br/>
        <w:t>• Skill</w:t>
      </w:r>
      <w:r>
        <w:br/>
      </w:r>
      <w:r>
        <w:br/>
        <w:t>Soft Skills:</w:t>
      </w:r>
      <w:r>
        <w:br/>
        <w:t>• Skill</w:t>
      </w:r>
      <w:r>
        <w:br/>
        <w:t>• Skill</w:t>
      </w:r>
    </w:p>
    <w:p w14:paraId="19815D19" w14:textId="77777777" w:rsidR="00613D3B" w:rsidRDefault="00275F01">
      <w:pPr>
        <w:pStyle w:val="Heading1"/>
      </w:pPr>
      <w:r>
        <w:rPr>
          <w:color w:val="5F46B4"/>
        </w:rPr>
        <w:lastRenderedPageBreak/>
        <w:t>CERTIFICATIONS</w:t>
      </w:r>
    </w:p>
    <w:p w14:paraId="12DD49A6" w14:textId="77777777" w:rsidR="00613D3B" w:rsidRDefault="00275F01">
      <w:r>
        <w:t>• Certification Name</w:t>
      </w:r>
      <w:r>
        <w:br/>
        <w:t>• Certification Name</w:t>
      </w:r>
    </w:p>
    <w:p w14:paraId="4E5F164F" w14:textId="77777777" w:rsidR="00613D3B" w:rsidRDefault="00275F01">
      <w:r>
        <w:br w:type="page"/>
      </w:r>
    </w:p>
    <w:p w14:paraId="30E7A699" w14:textId="77777777" w:rsidR="00613D3B" w:rsidRDefault="00275F01">
      <w:pPr>
        <w:pStyle w:val="Heading1"/>
      </w:pPr>
      <w:r>
        <w:rPr>
          <w:color w:val="232323"/>
        </w:rPr>
        <w:lastRenderedPageBreak/>
        <w:t>CV WRITING TIPS</w:t>
      </w:r>
    </w:p>
    <w:p w14:paraId="41EF0383" w14:textId="064EAE01" w:rsidR="00613D3B" w:rsidRDefault="00275F01">
      <w:r>
        <w:t>• Keep your CV clear and easy to scan.</w:t>
      </w:r>
      <w:r w:rsidR="00DF42AB">
        <w:t xml:space="preserve"> (P</w:t>
      </w:r>
      <w:r w:rsidR="00BF32FA">
        <w:t>referably no more than 2 pages.)</w:t>
      </w:r>
    </w:p>
    <w:p w14:paraId="0966A0D2" w14:textId="77777777" w:rsidR="00613D3B" w:rsidRDefault="00275F01">
      <w:r>
        <w:t>• Use bullet points instead of large paragraphs.</w:t>
      </w:r>
    </w:p>
    <w:p w14:paraId="41343ECD" w14:textId="77777777" w:rsidR="00613D3B" w:rsidRDefault="00275F01">
      <w:r>
        <w:t>• Start bullet points with action verbs.</w:t>
      </w:r>
    </w:p>
    <w:p w14:paraId="0C5A2640" w14:textId="77777777" w:rsidR="00613D3B" w:rsidRDefault="00275F01">
      <w:r>
        <w:t>• Tailor your CV for each application.</w:t>
      </w:r>
    </w:p>
    <w:p w14:paraId="797A2EAD" w14:textId="77777777" w:rsidR="00613D3B" w:rsidRDefault="00275F01">
      <w:r>
        <w:t>• Keep formatting consistent throughout.</w:t>
      </w:r>
    </w:p>
    <w:p w14:paraId="5F5DA359" w14:textId="77777777" w:rsidR="00613D3B" w:rsidRDefault="00275F01">
      <w:r>
        <w:t>• Proofread spelling and grammar carefully.</w:t>
      </w:r>
    </w:p>
    <w:p w14:paraId="67B6F79E" w14:textId="66846DD6" w:rsidR="00DF42AB" w:rsidRDefault="00275F01">
      <w:r>
        <w:t>• Use professional fonts and spacing.</w:t>
      </w:r>
    </w:p>
    <w:sectPr w:rsidR="00DF42AB" w:rsidSect="00034616"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15472904">
    <w:abstractNumId w:val="8"/>
  </w:num>
  <w:num w:numId="2" w16cid:durableId="1053432396">
    <w:abstractNumId w:val="6"/>
  </w:num>
  <w:num w:numId="3" w16cid:durableId="24334013">
    <w:abstractNumId w:val="5"/>
  </w:num>
  <w:num w:numId="4" w16cid:durableId="200285069">
    <w:abstractNumId w:val="4"/>
  </w:num>
  <w:num w:numId="5" w16cid:durableId="791166018">
    <w:abstractNumId w:val="7"/>
  </w:num>
  <w:num w:numId="6" w16cid:durableId="618606444">
    <w:abstractNumId w:val="3"/>
  </w:num>
  <w:num w:numId="7" w16cid:durableId="1261991914">
    <w:abstractNumId w:val="2"/>
  </w:num>
  <w:num w:numId="8" w16cid:durableId="195241319">
    <w:abstractNumId w:val="1"/>
  </w:num>
  <w:num w:numId="9" w16cid:durableId="72437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75F01"/>
    <w:rsid w:val="0029639D"/>
    <w:rsid w:val="00326F90"/>
    <w:rsid w:val="00613D3B"/>
    <w:rsid w:val="00AA1D8D"/>
    <w:rsid w:val="00B47730"/>
    <w:rsid w:val="00BF32FA"/>
    <w:rsid w:val="00CB0664"/>
    <w:rsid w:val="00DF42AB"/>
    <w:rsid w:val="00E40FC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2DC36E8"/>
  <w14:defaultImageDpi w14:val="300"/>
  <w15:docId w15:val="{6BFF98D9-122E-5A48-969B-121D76C9D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Umay Yildirim [kdhg0650]</cp:lastModifiedBy>
  <cp:revision>2</cp:revision>
  <dcterms:created xsi:type="dcterms:W3CDTF">2026-05-07T22:32:00Z</dcterms:created>
  <dcterms:modified xsi:type="dcterms:W3CDTF">2026-05-07T22:32:00Z</dcterms:modified>
  <cp:category/>
</cp:coreProperties>
</file>